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7" w:rsidRPr="002B26F8" w:rsidRDefault="005C7284" w:rsidP="002B26F8">
      <w:pPr>
        <w:pStyle w:val="Balk1"/>
        <w:jc w:val="center"/>
        <w:rPr>
          <w:rFonts w:ascii="Times New Roman" w:hAnsi="Times New Roman" w:cs="Times New Roman"/>
          <w:color w:val="auto"/>
        </w:rPr>
      </w:pPr>
      <w:r w:rsidRPr="002B26F8">
        <w:rPr>
          <w:rFonts w:ascii="Times New Roman" w:hAnsi="Times New Roman" w:cs="Times New Roman"/>
          <w:color w:val="auto"/>
        </w:rPr>
        <w:t xml:space="preserve">2025–2026 </w:t>
      </w:r>
      <w:proofErr w:type="spellStart"/>
      <w:r w:rsidR="002B26F8">
        <w:rPr>
          <w:rFonts w:ascii="Times New Roman" w:hAnsi="Times New Roman" w:cs="Times New Roman"/>
          <w:color w:val="auto"/>
        </w:rPr>
        <w:t>Ozancık</w:t>
      </w:r>
      <w:proofErr w:type="spellEnd"/>
      <w:r w:rsidR="002B26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B26F8">
        <w:rPr>
          <w:rFonts w:ascii="Times New Roman" w:hAnsi="Times New Roman" w:cs="Times New Roman"/>
          <w:color w:val="auto"/>
        </w:rPr>
        <w:t>İlk-Ortaokulu</w:t>
      </w:r>
      <w:proofErr w:type="spellEnd"/>
      <w:r w:rsidR="002B26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B26F8">
        <w:rPr>
          <w:rFonts w:ascii="Times New Roman" w:hAnsi="Times New Roman" w:cs="Times New Roman"/>
          <w:color w:val="auto"/>
        </w:rPr>
        <w:t>Mesleki</w:t>
      </w:r>
      <w:proofErr w:type="spellEnd"/>
      <w:r w:rsidRPr="002B26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B26F8">
        <w:rPr>
          <w:rFonts w:ascii="Times New Roman" w:hAnsi="Times New Roman" w:cs="Times New Roman"/>
          <w:color w:val="auto"/>
        </w:rPr>
        <w:t>Çalışma</w:t>
      </w:r>
      <w:proofErr w:type="spellEnd"/>
      <w:r w:rsidRPr="002B26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B26F8">
        <w:rPr>
          <w:rFonts w:ascii="Times New Roman" w:hAnsi="Times New Roman" w:cs="Times New Roman"/>
          <w:color w:val="auto"/>
        </w:rPr>
        <w:t>Haftası</w:t>
      </w:r>
      <w:proofErr w:type="spellEnd"/>
      <w:r w:rsidRPr="002B26F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2B26F8">
        <w:rPr>
          <w:rFonts w:ascii="Times New Roman" w:hAnsi="Times New Roman" w:cs="Times New Roman"/>
          <w:color w:val="auto"/>
        </w:rPr>
        <w:t>Planı</w:t>
      </w:r>
      <w:proofErr w:type="spellEnd"/>
      <w:proofErr w:type="gramEnd"/>
      <w:r w:rsidRPr="002B26F8">
        <w:rPr>
          <w:rFonts w:ascii="Times New Roman" w:hAnsi="Times New Roman" w:cs="Times New Roman"/>
          <w:color w:val="auto"/>
        </w:rPr>
        <w:br/>
        <w:t>(1–5 Eylül 2025)</w:t>
      </w:r>
    </w:p>
    <w:tbl>
      <w:tblPr>
        <w:tblStyle w:val="TabloKlavuzu"/>
        <w:tblW w:w="0" w:type="auto"/>
        <w:tblLook w:val="04A0"/>
      </w:tblPr>
      <w:tblGrid>
        <w:gridCol w:w="2880"/>
        <w:gridCol w:w="2880"/>
        <w:gridCol w:w="2880"/>
      </w:tblGrid>
      <w:tr w:rsidR="00747F07" w:rsidRPr="002B26F8"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Tarih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Etkinlik / Çalışma Konusu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Açıklama</w:t>
            </w:r>
          </w:p>
        </w:tc>
      </w:tr>
      <w:tr w:rsidR="00747F07" w:rsidRPr="002B26F8"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1 Eylül 2025 – Pazartesi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Açılış ve Öğretmenler Kurulu Toplantısı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• Müdür konuşması, vizyon paylaşımı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2025/63 Nolu Genelge sunumu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 xml:space="preserve">• Öğretmenler Kurulu: </w:t>
            </w:r>
            <w:r w:rsidRPr="002B26F8">
              <w:rPr>
                <w:rFonts w:ascii="Times New Roman" w:hAnsi="Times New Roman" w:cs="Times New Roman"/>
                <w:sz w:val="20"/>
              </w:rPr>
              <w:t>geçen yılın değerlendirmesi, hedefler, nöbet ve ders dağılımı, yönetmelik bilgilendirmesi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Soru–cevap oturumu</w:t>
            </w:r>
          </w:p>
        </w:tc>
      </w:tr>
      <w:tr w:rsidR="00747F07" w:rsidRPr="002B26F8"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2 Eylül 2025 – Salı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Okul İçi Zümre Toplantıları ve Atölye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• Branş zümre toplantıları, yıllık plan hazırlıkları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Öğrenci başarı analizleri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'Tü</w:t>
            </w:r>
            <w:r w:rsidRPr="002B26F8">
              <w:rPr>
                <w:rFonts w:ascii="Times New Roman" w:hAnsi="Times New Roman" w:cs="Times New Roman"/>
                <w:sz w:val="20"/>
              </w:rPr>
              <w:t>rkiye Yüzyılı Maarif Modeli' uygulama örnekleri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Deneyimli öğretmenlerden iyi uygulama sunumları</w:t>
            </w:r>
          </w:p>
        </w:tc>
      </w:tr>
      <w:tr w:rsidR="00747F07" w:rsidRPr="002B26F8"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3 Eylül 2025 – Çarşamba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Mesleki Gelişim ve Proje Geliştirme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• Sınıf yönetimi teknikleri, ölçme–değerlendirmede yenilikler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'Aile Yılı' kapsamında projeler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</w:t>
            </w:r>
            <w:r w:rsidRPr="002B26F8">
              <w:rPr>
                <w:rFonts w:ascii="Times New Roman" w:hAnsi="Times New Roman" w:cs="Times New Roman"/>
                <w:sz w:val="20"/>
              </w:rPr>
              <w:t xml:space="preserve"> Çevre ve sürdürülebilirlik temalı etkinlik planı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EBA ve dijital kaynak entegrasyonu</w:t>
            </w:r>
          </w:p>
        </w:tc>
      </w:tr>
      <w:tr w:rsidR="00747F07" w:rsidRPr="002B26F8"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4 Eylül 2025 – Perşembe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İlçe Zümre Toplantıları ve Okul İçi Atölye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• İlçe genelinde hedef belirleme, sınav tarihleri ve ölçme standartları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İlçe kararlarının okul zümr</w:t>
            </w:r>
            <w:r w:rsidRPr="002B26F8">
              <w:rPr>
                <w:rFonts w:ascii="Times New Roman" w:hAnsi="Times New Roman" w:cs="Times New Roman"/>
                <w:sz w:val="20"/>
              </w:rPr>
              <w:t>elerine aktarılması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Okul içi 'Ölçme–Değerlendirme ve Ortak Rubrik Geliştirme' atölyesi</w:t>
            </w:r>
          </w:p>
        </w:tc>
      </w:tr>
      <w:tr w:rsidR="00747F07" w:rsidRPr="002B26F8"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5 Eylül 2025 – Cuma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Okul İçi Plan Sunumu ve Güvenlik Eğitimi</w:t>
            </w:r>
          </w:p>
        </w:tc>
        <w:tc>
          <w:tcPr>
            <w:tcW w:w="2880" w:type="dxa"/>
          </w:tcPr>
          <w:p w:rsidR="00747F07" w:rsidRPr="002B26F8" w:rsidRDefault="005C7284">
            <w:pPr>
              <w:rPr>
                <w:rFonts w:ascii="Times New Roman" w:hAnsi="Times New Roman" w:cs="Times New Roman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• Kulüp, gezi, etkinlik ve yarışma planları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Yangın tatbikatı planlaması ve güvenlik protokolleri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 xml:space="preserve">• </w:t>
            </w:r>
            <w:r w:rsidRPr="002B26F8">
              <w:rPr>
                <w:rFonts w:ascii="Times New Roman" w:hAnsi="Times New Roman" w:cs="Times New Roman"/>
                <w:sz w:val="20"/>
              </w:rPr>
              <w:t>Hafta değerlendirme oturumu, eksik planların tamamlanması</w:t>
            </w:r>
            <w:r w:rsidRPr="002B26F8">
              <w:rPr>
                <w:rFonts w:ascii="Times New Roman" w:hAnsi="Times New Roman" w:cs="Times New Roman"/>
                <w:sz w:val="20"/>
              </w:rPr>
              <w:br/>
              <w:t>• Yılın ilk veli toplantısı hazırlıkları</w:t>
            </w:r>
          </w:p>
        </w:tc>
      </w:tr>
    </w:tbl>
    <w:p w:rsidR="00000000" w:rsidRDefault="005C7284">
      <w:pPr>
        <w:rPr>
          <w:rFonts w:ascii="Times New Roman" w:hAnsi="Times New Roman" w:cs="Times New Roman"/>
        </w:rPr>
      </w:pPr>
    </w:p>
    <w:p w:rsidR="002B26F8" w:rsidRPr="002B26F8" w:rsidRDefault="002B26F8">
      <w:pPr>
        <w:rPr>
          <w:rFonts w:ascii="Times New Roman" w:hAnsi="Times New Roman" w:cs="Times New Roman"/>
        </w:rPr>
      </w:pPr>
    </w:p>
    <w:p w:rsidR="002B26F8" w:rsidRPr="002B26F8" w:rsidRDefault="002B26F8" w:rsidP="002B26F8">
      <w:pPr>
        <w:jc w:val="right"/>
        <w:rPr>
          <w:rFonts w:ascii="Times New Roman" w:hAnsi="Times New Roman" w:cs="Times New Roman"/>
        </w:rPr>
      </w:pPr>
      <w:proofErr w:type="spellStart"/>
      <w:r w:rsidRPr="002B26F8">
        <w:rPr>
          <w:rFonts w:ascii="Times New Roman" w:hAnsi="Times New Roman" w:cs="Times New Roman"/>
        </w:rPr>
        <w:t>Hakan</w:t>
      </w:r>
      <w:proofErr w:type="spellEnd"/>
      <w:r w:rsidRPr="002B26F8">
        <w:rPr>
          <w:rFonts w:ascii="Times New Roman" w:hAnsi="Times New Roman" w:cs="Times New Roman"/>
        </w:rPr>
        <w:t xml:space="preserve"> ÇIRÇIR</w:t>
      </w:r>
    </w:p>
    <w:p w:rsidR="002B26F8" w:rsidRPr="002B26F8" w:rsidRDefault="002B26F8" w:rsidP="002B26F8">
      <w:pPr>
        <w:jc w:val="right"/>
        <w:rPr>
          <w:rFonts w:ascii="Times New Roman" w:hAnsi="Times New Roman" w:cs="Times New Roman"/>
          <w:b/>
        </w:rPr>
      </w:pPr>
      <w:proofErr w:type="spellStart"/>
      <w:r w:rsidRPr="002B26F8">
        <w:rPr>
          <w:rFonts w:ascii="Times New Roman" w:hAnsi="Times New Roman" w:cs="Times New Roman"/>
          <w:b/>
        </w:rPr>
        <w:t>Okul</w:t>
      </w:r>
      <w:proofErr w:type="spellEnd"/>
      <w:r w:rsidRPr="002B26F8">
        <w:rPr>
          <w:rFonts w:ascii="Times New Roman" w:hAnsi="Times New Roman" w:cs="Times New Roman"/>
          <w:b/>
        </w:rPr>
        <w:t xml:space="preserve"> </w:t>
      </w:r>
      <w:proofErr w:type="spellStart"/>
      <w:r w:rsidRPr="002B26F8">
        <w:rPr>
          <w:rFonts w:ascii="Times New Roman" w:hAnsi="Times New Roman" w:cs="Times New Roman"/>
          <w:b/>
        </w:rPr>
        <w:t>Müdürü</w:t>
      </w:r>
      <w:proofErr w:type="spellEnd"/>
    </w:p>
    <w:p w:rsidR="002B26F8" w:rsidRPr="002B26F8" w:rsidRDefault="002B26F8">
      <w:pPr>
        <w:jc w:val="right"/>
        <w:rPr>
          <w:rFonts w:ascii="Times New Roman" w:hAnsi="Times New Roman" w:cs="Times New Roman"/>
          <w:b/>
        </w:rPr>
      </w:pPr>
    </w:p>
    <w:sectPr w:rsidR="002B26F8" w:rsidRPr="002B26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B26F8"/>
    <w:rsid w:val="00326F90"/>
    <w:rsid w:val="005C7284"/>
    <w:rsid w:val="00747F07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HÇ</cp:lastModifiedBy>
  <cp:revision>2</cp:revision>
  <dcterms:created xsi:type="dcterms:W3CDTF">2025-08-27T13:04:00Z</dcterms:created>
  <dcterms:modified xsi:type="dcterms:W3CDTF">2025-08-27T13:04:00Z</dcterms:modified>
</cp:coreProperties>
</file>